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0F5C" w14:textId="77777777" w:rsidR="002770EC" w:rsidRDefault="002247BE" w:rsidP="0020135B">
      <w:pPr>
        <w:pStyle w:val="Kop1"/>
      </w:pPr>
      <w:bookmarkStart w:id="0" w:name="bwTitel"/>
      <w:bookmarkEnd w:id="0"/>
      <w:r>
        <w:t>Formulier voor schriftelijke melding van (vermoedens) van kindermishandeling en/of huiselijk geweld</w:t>
      </w:r>
    </w:p>
    <w:p w14:paraId="07DA0F5D" w14:textId="77777777" w:rsidR="002770EC" w:rsidRDefault="002247BE" w:rsidP="002247BE">
      <w:pPr>
        <w:pStyle w:val="Kop3"/>
      </w:pPr>
      <w:r>
        <w:t>Leest u vooraf deze toelichting goed door</w:t>
      </w:r>
    </w:p>
    <w:p w14:paraId="07DA0F5E" w14:textId="77777777" w:rsidR="002247BE" w:rsidRDefault="002247BE" w:rsidP="002247BE">
      <w:pPr>
        <w:pStyle w:val="Opsommengetal"/>
      </w:pPr>
      <w:r w:rsidRPr="002247BE">
        <w:rPr>
          <w:b/>
        </w:rPr>
        <w:t>Voordat u een melding doet moet er telefonisch contact zijn geweest met Veilig Thuis Gooi en Vechtstreek (0800-2000)</w:t>
      </w:r>
      <w:r>
        <w:t>. Wij willen graag samen met u de afweging maken of het doen van een melding de meest passende stap is en nagaan wat uw ver</w:t>
      </w:r>
      <w:r w:rsidR="008D7674">
        <w:t>wachting i</w:t>
      </w:r>
      <w:r w:rsidR="009E6CD5">
        <w:t>s</w:t>
      </w:r>
      <w:r w:rsidR="008D7674">
        <w:t xml:space="preserve"> van Veilig Thuis.</w:t>
      </w:r>
    </w:p>
    <w:p w14:paraId="07DA0F5F" w14:textId="77777777" w:rsidR="002247BE" w:rsidRDefault="002247BE" w:rsidP="002247BE">
      <w:pPr>
        <w:pStyle w:val="Opsommengetal"/>
        <w:numPr>
          <w:ilvl w:val="0"/>
          <w:numId w:val="0"/>
        </w:numPr>
        <w:ind w:left="454"/>
      </w:pPr>
    </w:p>
    <w:p w14:paraId="07DA0F60" w14:textId="77777777" w:rsidR="002247BE" w:rsidRDefault="002247BE" w:rsidP="002247BE">
      <w:pPr>
        <w:pStyle w:val="Opsommengetal"/>
      </w:pPr>
      <w:r>
        <w:t>Wij vragen van u om de betrokkenen op de hoogte te brengen dat er een melding gedaan zal worden over hen. Alle informatie uit de melding dient bij</w:t>
      </w:r>
      <w:r w:rsidR="008D7674">
        <w:t xml:space="preserve"> de betrokkenen bekend te zijn.</w:t>
      </w:r>
    </w:p>
    <w:p w14:paraId="07DA0F61" w14:textId="77777777" w:rsidR="002247BE" w:rsidRDefault="002247BE" w:rsidP="002247BE">
      <w:pPr>
        <w:pStyle w:val="Opsommengetal"/>
        <w:numPr>
          <w:ilvl w:val="0"/>
          <w:numId w:val="0"/>
        </w:numPr>
        <w:ind w:left="454"/>
      </w:pPr>
    </w:p>
    <w:p w14:paraId="07DA0F62" w14:textId="77777777" w:rsidR="002247BE" w:rsidRDefault="002247BE" w:rsidP="002247BE">
      <w:pPr>
        <w:pStyle w:val="Opsommengetal"/>
      </w:pPr>
      <w:r>
        <w:t xml:space="preserve">Alle informatie op het meldingsformulier is open en wordt door Veilig Thuis met betrokkenen besproken. </w:t>
      </w:r>
      <w:r w:rsidR="008D7674">
        <w:t>De melding komt in het dossier.</w:t>
      </w:r>
    </w:p>
    <w:p w14:paraId="07DA0F63" w14:textId="77777777" w:rsidR="002247BE" w:rsidRDefault="002247BE" w:rsidP="002247BE">
      <w:pPr>
        <w:pStyle w:val="Opsommengetal"/>
        <w:numPr>
          <w:ilvl w:val="0"/>
          <w:numId w:val="0"/>
        </w:numPr>
        <w:ind w:left="454"/>
      </w:pPr>
    </w:p>
    <w:p w14:paraId="07DA0F64" w14:textId="77777777" w:rsidR="002247BE" w:rsidRDefault="002247BE" w:rsidP="002247BE">
      <w:pPr>
        <w:pStyle w:val="Opsommengetal"/>
      </w:pPr>
      <w:r>
        <w:t xml:space="preserve">Het is van belang om uw informatie zo concreet en feitelijk mogelijk weer te geven. De informatie moet recent zijn </w:t>
      </w:r>
      <w:r w:rsidR="008D7674">
        <w:t>en door uzelf zijn waargenomen.</w:t>
      </w:r>
    </w:p>
    <w:p w14:paraId="07DA0F65" w14:textId="77777777" w:rsidR="002247BE" w:rsidRDefault="002247BE" w:rsidP="002247BE">
      <w:pPr>
        <w:pStyle w:val="Opsommengetal"/>
        <w:numPr>
          <w:ilvl w:val="0"/>
          <w:numId w:val="0"/>
        </w:numPr>
        <w:ind w:left="454"/>
      </w:pPr>
    </w:p>
    <w:p w14:paraId="07DA0F66" w14:textId="77777777" w:rsidR="002247BE" w:rsidRDefault="002247BE" w:rsidP="002247BE">
      <w:pPr>
        <w:pStyle w:val="Opsommengetal"/>
      </w:pPr>
      <w:r>
        <w:t xml:space="preserve">U kunt het ingevulde formulier versturen naar </w:t>
      </w:r>
      <w:hyperlink r:id="rId7" w:history="1">
        <w:r w:rsidRPr="002247BE">
          <w:rPr>
            <w:rStyle w:val="Hyperlink"/>
          </w:rPr>
          <w:t>contact@veiligthuisgv.nl</w:t>
        </w:r>
      </w:hyperlink>
      <w:r w:rsidR="008D7674">
        <w:t>.</w:t>
      </w:r>
    </w:p>
    <w:p w14:paraId="07DA0F67" w14:textId="77777777" w:rsidR="005B0554" w:rsidRDefault="005B0554" w:rsidP="005B0554">
      <w:pPr>
        <w:pStyle w:val="Opsommengetal"/>
        <w:numPr>
          <w:ilvl w:val="0"/>
          <w:numId w:val="0"/>
        </w:numPr>
        <w:ind w:left="454" w:hanging="454"/>
      </w:pPr>
    </w:p>
    <w:p w14:paraId="13A372E2" w14:textId="34B335D5" w:rsidR="00D470D1" w:rsidRDefault="00D470D1" w:rsidP="00D470D1">
      <w:pPr>
        <w:rPr>
          <w:rFonts w:ascii="Aptos" w:hAnsi="Aptos"/>
          <w:color w:val="FF0000"/>
        </w:rPr>
      </w:pPr>
      <w:r>
        <w:rPr>
          <w:color w:val="FF0000"/>
        </w:rPr>
        <w:t xml:space="preserve">Let op: dit meldformulier is bestemd voor Veilig Thuis </w:t>
      </w:r>
      <w:r w:rsidRPr="00D470D1">
        <w:rPr>
          <w:b/>
          <w:bCs/>
          <w:color w:val="FF0000"/>
        </w:rPr>
        <w:t>Gooi en Vechtstreek</w:t>
      </w:r>
      <w:r>
        <w:rPr>
          <w:color w:val="FF0000"/>
        </w:rPr>
        <w:t xml:space="preserve">. Indien u een melding wilt maken voor een andere Veilig Thuis kunt het </w:t>
      </w:r>
      <w:r>
        <w:rPr>
          <w:color w:val="FF0000"/>
        </w:rPr>
        <w:t>juiste</w:t>
      </w:r>
      <w:r>
        <w:rPr>
          <w:color w:val="FF0000"/>
        </w:rPr>
        <w:t xml:space="preserve"> meldformulier vinden op de website van de betreffende Veilig Thuis. </w:t>
      </w:r>
    </w:p>
    <w:p w14:paraId="07DA0F69" w14:textId="77777777" w:rsidR="002247BE" w:rsidRPr="002247BE" w:rsidRDefault="002247BE" w:rsidP="002247BE">
      <w:pPr>
        <w:pStyle w:val="Kop1"/>
      </w:pPr>
      <w:r>
        <w:t>De melder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581C4"/>
          <w:insideV w:val="single" w:sz="4" w:space="0" w:color="2581C4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6"/>
        <w:gridCol w:w="6529"/>
      </w:tblGrid>
      <w:tr w:rsidR="002247BE" w:rsidRPr="002247BE" w14:paraId="07DA0F6C" w14:textId="77777777" w:rsidTr="005B0554">
        <w:trPr>
          <w:trHeight w:val="454"/>
        </w:trPr>
        <w:tc>
          <w:tcPr>
            <w:tcW w:w="2660" w:type="dxa"/>
            <w:tcBorders>
              <w:top w:val="single" w:sz="4" w:space="0" w:color="2581C4"/>
              <w:bottom w:val="single" w:sz="4" w:space="0" w:color="2581C4"/>
            </w:tcBorders>
            <w:shd w:val="clear" w:color="auto" w:fill="DBE5F1" w:themeFill="accent1" w:themeFillTint="33"/>
          </w:tcPr>
          <w:p w14:paraId="07DA0F6A" w14:textId="77777777" w:rsidR="002247BE" w:rsidRPr="002247BE" w:rsidRDefault="002247BE" w:rsidP="002247BE">
            <w:permStart w:id="258962343" w:edGrp="everyone" w:colFirst="1" w:colLast="1"/>
            <w:r w:rsidRPr="002247BE">
              <w:t>Naam:</w:t>
            </w:r>
          </w:p>
        </w:tc>
        <w:tc>
          <w:tcPr>
            <w:tcW w:w="6552" w:type="dxa"/>
            <w:tcBorders>
              <w:top w:val="single" w:sz="4" w:space="0" w:color="2581C4"/>
              <w:bottom w:val="single" w:sz="4" w:space="0" w:color="2581C4"/>
            </w:tcBorders>
          </w:tcPr>
          <w:p w14:paraId="07DA0F6B" w14:textId="77777777" w:rsidR="002247BE" w:rsidRPr="002247BE" w:rsidRDefault="006D3EA8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</w:p>
        </w:tc>
      </w:tr>
      <w:tr w:rsidR="002247BE" w:rsidRPr="002247BE" w14:paraId="07DA0F6F" w14:textId="77777777" w:rsidTr="005B0554">
        <w:trPr>
          <w:trHeight w:val="454"/>
        </w:trPr>
        <w:tc>
          <w:tcPr>
            <w:tcW w:w="2660" w:type="dxa"/>
            <w:tcBorders>
              <w:top w:val="single" w:sz="4" w:space="0" w:color="2581C4"/>
            </w:tcBorders>
            <w:shd w:val="clear" w:color="auto" w:fill="DBE5F1" w:themeFill="accent1" w:themeFillTint="33"/>
          </w:tcPr>
          <w:p w14:paraId="07DA0F6D" w14:textId="77777777" w:rsidR="002247BE" w:rsidRPr="002247BE" w:rsidRDefault="002247BE" w:rsidP="002247BE">
            <w:permStart w:id="27155008" w:edGrp="everyone" w:colFirst="1" w:colLast="1"/>
            <w:permEnd w:id="258962343"/>
            <w:r w:rsidRPr="002247BE">
              <w:t>Datum:</w:t>
            </w:r>
          </w:p>
        </w:tc>
        <w:tc>
          <w:tcPr>
            <w:tcW w:w="6552" w:type="dxa"/>
            <w:tcBorders>
              <w:top w:val="single" w:sz="4" w:space="0" w:color="2581C4"/>
            </w:tcBorders>
          </w:tcPr>
          <w:p w14:paraId="07DA0F6E" w14:textId="77777777" w:rsidR="002247BE" w:rsidRPr="002247BE" w:rsidRDefault="006D3EA8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</w:p>
        </w:tc>
      </w:tr>
      <w:tr w:rsidR="002247BE" w:rsidRPr="002247BE" w14:paraId="07DA0F72" w14:textId="77777777" w:rsidTr="005B0554">
        <w:trPr>
          <w:trHeight w:val="454"/>
        </w:trPr>
        <w:tc>
          <w:tcPr>
            <w:tcW w:w="2660" w:type="dxa"/>
            <w:shd w:val="clear" w:color="auto" w:fill="DBE5F1" w:themeFill="accent1" w:themeFillTint="33"/>
          </w:tcPr>
          <w:p w14:paraId="07DA0F70" w14:textId="77777777" w:rsidR="002247BE" w:rsidRPr="002247BE" w:rsidRDefault="002247BE" w:rsidP="002247BE">
            <w:permStart w:id="1911499317" w:edGrp="everyone" w:colFirst="1" w:colLast="1"/>
            <w:permEnd w:id="27155008"/>
            <w:r w:rsidRPr="002247BE">
              <w:t>Organisatie:</w:t>
            </w:r>
          </w:p>
        </w:tc>
        <w:tc>
          <w:tcPr>
            <w:tcW w:w="6552" w:type="dxa"/>
          </w:tcPr>
          <w:p w14:paraId="07DA0F71" w14:textId="77777777" w:rsidR="002247BE" w:rsidRPr="002247BE" w:rsidRDefault="006D3EA8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</w:p>
        </w:tc>
      </w:tr>
      <w:tr w:rsidR="002247BE" w:rsidRPr="002247BE" w14:paraId="07DA0F75" w14:textId="77777777" w:rsidTr="005B0554">
        <w:trPr>
          <w:trHeight w:val="454"/>
        </w:trPr>
        <w:tc>
          <w:tcPr>
            <w:tcW w:w="2660" w:type="dxa"/>
            <w:shd w:val="clear" w:color="auto" w:fill="DBE5F1" w:themeFill="accent1" w:themeFillTint="33"/>
          </w:tcPr>
          <w:p w14:paraId="07DA0F73" w14:textId="77777777" w:rsidR="002247BE" w:rsidRPr="002247BE" w:rsidRDefault="002247BE" w:rsidP="002247BE">
            <w:permStart w:id="1131290403" w:edGrp="everyone" w:colFirst="1" w:colLast="1"/>
            <w:permEnd w:id="1911499317"/>
            <w:r w:rsidRPr="002247BE">
              <w:t>Telefoonnummer:</w:t>
            </w:r>
          </w:p>
        </w:tc>
        <w:tc>
          <w:tcPr>
            <w:tcW w:w="6552" w:type="dxa"/>
          </w:tcPr>
          <w:p w14:paraId="07DA0F74" w14:textId="77777777" w:rsidR="002247BE" w:rsidRPr="002247BE" w:rsidRDefault="006D3EA8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</w:p>
        </w:tc>
      </w:tr>
      <w:tr w:rsidR="002247BE" w:rsidRPr="002247BE" w14:paraId="07DA0F78" w14:textId="77777777" w:rsidTr="005B0554">
        <w:trPr>
          <w:trHeight w:val="454"/>
        </w:trPr>
        <w:tc>
          <w:tcPr>
            <w:tcW w:w="2660" w:type="dxa"/>
            <w:tcBorders>
              <w:bottom w:val="single" w:sz="4" w:space="0" w:color="2581C4"/>
            </w:tcBorders>
            <w:shd w:val="clear" w:color="auto" w:fill="DBE5F1" w:themeFill="accent1" w:themeFillTint="33"/>
          </w:tcPr>
          <w:p w14:paraId="07DA0F76" w14:textId="77777777" w:rsidR="002247BE" w:rsidRPr="002247BE" w:rsidRDefault="002247BE" w:rsidP="002247BE">
            <w:permStart w:id="8263360" w:edGrp="everyone" w:colFirst="1" w:colLast="1"/>
            <w:permEnd w:id="1131290403"/>
            <w:r w:rsidRPr="002247BE">
              <w:t>E-mailadres:</w:t>
            </w:r>
          </w:p>
        </w:tc>
        <w:tc>
          <w:tcPr>
            <w:tcW w:w="6552" w:type="dxa"/>
            <w:tcBorders>
              <w:bottom w:val="single" w:sz="4" w:space="0" w:color="2581C4"/>
            </w:tcBorders>
          </w:tcPr>
          <w:p w14:paraId="07DA0F77" w14:textId="77777777" w:rsidR="002247BE" w:rsidRPr="002247BE" w:rsidRDefault="006D3EA8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</w:p>
        </w:tc>
      </w:tr>
      <w:tr w:rsidR="002247BE" w:rsidRPr="002247BE" w14:paraId="07DA0F7B" w14:textId="77777777" w:rsidTr="005B0554">
        <w:trPr>
          <w:trHeight w:val="454"/>
        </w:trPr>
        <w:tc>
          <w:tcPr>
            <w:tcW w:w="2660" w:type="dxa"/>
            <w:tcBorders>
              <w:top w:val="single" w:sz="4" w:space="0" w:color="2581C4"/>
              <w:bottom w:val="single" w:sz="4" w:space="0" w:color="2581C4"/>
            </w:tcBorders>
            <w:shd w:val="clear" w:color="auto" w:fill="DBE5F1" w:themeFill="accent1" w:themeFillTint="33"/>
          </w:tcPr>
          <w:p w14:paraId="07DA0F79" w14:textId="77777777" w:rsidR="002247BE" w:rsidRPr="002247BE" w:rsidRDefault="002247BE" w:rsidP="002247BE">
            <w:permStart w:id="609224955" w:edGrp="everyone" w:colFirst="1" w:colLast="1"/>
            <w:permEnd w:id="8263360"/>
            <w:r w:rsidRPr="002247BE">
              <w:t>Professionele relatie tot gezin of gezinsleden:</w:t>
            </w:r>
          </w:p>
        </w:tc>
        <w:tc>
          <w:tcPr>
            <w:tcW w:w="6552" w:type="dxa"/>
            <w:tcBorders>
              <w:top w:val="single" w:sz="4" w:space="0" w:color="2581C4"/>
              <w:bottom w:val="single" w:sz="4" w:space="0" w:color="2581C4"/>
            </w:tcBorders>
          </w:tcPr>
          <w:p w14:paraId="07DA0F7A" w14:textId="77777777" w:rsidR="002247BE" w:rsidRPr="002247BE" w:rsidRDefault="006D3EA8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</w:p>
        </w:tc>
      </w:tr>
      <w:permEnd w:id="609224955"/>
    </w:tbl>
    <w:p w14:paraId="07DA0F7C" w14:textId="77777777" w:rsidR="002247BE" w:rsidRPr="002247BE" w:rsidRDefault="002247BE" w:rsidP="002247BE"/>
    <w:p w14:paraId="07DA0F7D" w14:textId="77777777" w:rsidR="002247BE" w:rsidRPr="002247BE" w:rsidRDefault="002247BE" w:rsidP="002247BE">
      <w:pPr>
        <w:pStyle w:val="Kop1"/>
      </w:pPr>
      <w:r w:rsidRPr="002247BE">
        <w:t>Over wie maakt u melding?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581C4"/>
          <w:insideV w:val="single" w:sz="4" w:space="0" w:color="2581C4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6"/>
        <w:gridCol w:w="6529"/>
      </w:tblGrid>
      <w:tr w:rsidR="002247BE" w:rsidRPr="002247BE" w14:paraId="07DA0F80" w14:textId="77777777" w:rsidTr="005B0554">
        <w:trPr>
          <w:trHeight w:val="454"/>
        </w:trPr>
        <w:tc>
          <w:tcPr>
            <w:tcW w:w="2660" w:type="dxa"/>
            <w:tcBorders>
              <w:top w:val="single" w:sz="4" w:space="0" w:color="2581C4"/>
              <w:bottom w:val="single" w:sz="4" w:space="0" w:color="2581C4"/>
            </w:tcBorders>
            <w:shd w:val="clear" w:color="auto" w:fill="DBE5F1" w:themeFill="accent1" w:themeFillTint="33"/>
          </w:tcPr>
          <w:p w14:paraId="07DA0F7E" w14:textId="77777777" w:rsidR="002247BE" w:rsidRPr="002247BE" w:rsidRDefault="002247BE" w:rsidP="002247BE">
            <w:permStart w:id="2033139598" w:edGrp="everyone" w:colFirst="1" w:colLast="1"/>
            <w:r w:rsidRPr="002247BE">
              <w:t>Voornaam:</w:t>
            </w:r>
          </w:p>
        </w:tc>
        <w:tc>
          <w:tcPr>
            <w:tcW w:w="6552" w:type="dxa"/>
            <w:tcBorders>
              <w:top w:val="single" w:sz="4" w:space="0" w:color="2581C4"/>
              <w:bottom w:val="single" w:sz="4" w:space="0" w:color="2581C4"/>
            </w:tcBorders>
          </w:tcPr>
          <w:p w14:paraId="07DA0F7F" w14:textId="77777777" w:rsidR="002247BE" w:rsidRPr="002247BE" w:rsidRDefault="006D3EA8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</w:p>
        </w:tc>
      </w:tr>
      <w:tr w:rsidR="002247BE" w:rsidRPr="002247BE" w14:paraId="07DA0F83" w14:textId="77777777" w:rsidTr="005B0554">
        <w:trPr>
          <w:trHeight w:val="454"/>
        </w:trPr>
        <w:tc>
          <w:tcPr>
            <w:tcW w:w="2660" w:type="dxa"/>
            <w:tcBorders>
              <w:top w:val="single" w:sz="4" w:space="0" w:color="2581C4"/>
            </w:tcBorders>
            <w:shd w:val="clear" w:color="auto" w:fill="DBE5F1" w:themeFill="accent1" w:themeFillTint="33"/>
          </w:tcPr>
          <w:p w14:paraId="07DA0F81" w14:textId="77777777" w:rsidR="002247BE" w:rsidRPr="002247BE" w:rsidRDefault="002247BE" w:rsidP="002247BE">
            <w:permStart w:id="607998678" w:edGrp="everyone" w:colFirst="1" w:colLast="1"/>
            <w:permEnd w:id="2033139598"/>
            <w:r w:rsidRPr="002247BE">
              <w:t>Achternaam:</w:t>
            </w:r>
          </w:p>
        </w:tc>
        <w:tc>
          <w:tcPr>
            <w:tcW w:w="6552" w:type="dxa"/>
            <w:tcBorders>
              <w:top w:val="single" w:sz="4" w:space="0" w:color="2581C4"/>
            </w:tcBorders>
          </w:tcPr>
          <w:p w14:paraId="07DA0F82" w14:textId="77777777" w:rsidR="002247BE" w:rsidRPr="002247BE" w:rsidRDefault="006D3EA8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</w:p>
        </w:tc>
      </w:tr>
      <w:tr w:rsidR="002247BE" w:rsidRPr="002247BE" w14:paraId="07DA0F86" w14:textId="77777777" w:rsidTr="005B0554">
        <w:trPr>
          <w:trHeight w:val="454"/>
        </w:trPr>
        <w:tc>
          <w:tcPr>
            <w:tcW w:w="2660" w:type="dxa"/>
            <w:shd w:val="clear" w:color="auto" w:fill="DBE5F1" w:themeFill="accent1" w:themeFillTint="33"/>
          </w:tcPr>
          <w:p w14:paraId="07DA0F84" w14:textId="77777777" w:rsidR="002247BE" w:rsidRPr="002247BE" w:rsidRDefault="002247BE" w:rsidP="002247BE">
            <w:permStart w:id="828991552" w:edGrp="everyone" w:colFirst="1" w:colLast="1"/>
            <w:permEnd w:id="607998678"/>
            <w:r w:rsidRPr="002247BE">
              <w:t>Geboortedatum:</w:t>
            </w:r>
          </w:p>
        </w:tc>
        <w:tc>
          <w:tcPr>
            <w:tcW w:w="6552" w:type="dxa"/>
          </w:tcPr>
          <w:p w14:paraId="07DA0F85" w14:textId="77777777" w:rsidR="002247BE" w:rsidRPr="002247BE" w:rsidRDefault="006D3EA8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</w:p>
        </w:tc>
      </w:tr>
      <w:tr w:rsidR="002247BE" w:rsidRPr="002247BE" w14:paraId="07DA0F8A" w14:textId="77777777" w:rsidTr="005B0554">
        <w:trPr>
          <w:trHeight w:val="454"/>
        </w:trPr>
        <w:tc>
          <w:tcPr>
            <w:tcW w:w="2660" w:type="dxa"/>
            <w:tcBorders>
              <w:bottom w:val="single" w:sz="4" w:space="0" w:color="2581C4"/>
            </w:tcBorders>
            <w:shd w:val="clear" w:color="auto" w:fill="DBE5F1" w:themeFill="accent1" w:themeFillTint="33"/>
          </w:tcPr>
          <w:p w14:paraId="07DA0F87" w14:textId="77777777" w:rsidR="002247BE" w:rsidRPr="002247BE" w:rsidRDefault="002247BE" w:rsidP="002247BE">
            <w:permStart w:id="500775219" w:edGrp="everyone" w:colFirst="1" w:colLast="1"/>
            <w:permEnd w:id="828991552"/>
            <w:r w:rsidRPr="002247BE">
              <w:t xml:space="preserve">Adres, postcode </w:t>
            </w:r>
          </w:p>
          <w:p w14:paraId="07DA0F88" w14:textId="77777777" w:rsidR="002247BE" w:rsidRPr="002247BE" w:rsidRDefault="002247BE" w:rsidP="002247BE">
            <w:r w:rsidRPr="002247BE">
              <w:t>en woonplaats:</w:t>
            </w:r>
          </w:p>
        </w:tc>
        <w:tc>
          <w:tcPr>
            <w:tcW w:w="6552" w:type="dxa"/>
            <w:tcBorders>
              <w:bottom w:val="single" w:sz="4" w:space="0" w:color="2581C4"/>
            </w:tcBorders>
          </w:tcPr>
          <w:p w14:paraId="07DA0F89" w14:textId="77777777" w:rsidR="002247BE" w:rsidRPr="002247BE" w:rsidRDefault="006D3EA8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</w:p>
        </w:tc>
      </w:tr>
      <w:tr w:rsidR="002247BE" w:rsidRPr="002247BE" w14:paraId="07DA0F8D" w14:textId="77777777" w:rsidTr="005B0554">
        <w:trPr>
          <w:trHeight w:val="454"/>
        </w:trPr>
        <w:tc>
          <w:tcPr>
            <w:tcW w:w="2660" w:type="dxa"/>
            <w:tcBorders>
              <w:top w:val="single" w:sz="4" w:space="0" w:color="2581C4"/>
              <w:bottom w:val="single" w:sz="4" w:space="0" w:color="2581C4"/>
            </w:tcBorders>
            <w:shd w:val="clear" w:color="auto" w:fill="DBE5F1" w:themeFill="accent1" w:themeFillTint="33"/>
          </w:tcPr>
          <w:p w14:paraId="07DA0F8B" w14:textId="77777777" w:rsidR="002247BE" w:rsidRPr="002247BE" w:rsidRDefault="002247BE" w:rsidP="002247BE">
            <w:permStart w:id="184105550" w:edGrp="everyone" w:colFirst="1" w:colLast="1"/>
            <w:permEnd w:id="500775219"/>
            <w:r w:rsidRPr="002247BE">
              <w:t>Telefoonnummer:</w:t>
            </w:r>
          </w:p>
        </w:tc>
        <w:tc>
          <w:tcPr>
            <w:tcW w:w="6552" w:type="dxa"/>
            <w:tcBorders>
              <w:top w:val="single" w:sz="4" w:space="0" w:color="2581C4"/>
              <w:bottom w:val="single" w:sz="4" w:space="0" w:color="2581C4"/>
            </w:tcBorders>
          </w:tcPr>
          <w:p w14:paraId="07DA0F8C" w14:textId="77777777" w:rsidR="002247BE" w:rsidRPr="002247BE" w:rsidRDefault="006D3EA8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</w:p>
        </w:tc>
      </w:tr>
      <w:permEnd w:id="184105550"/>
    </w:tbl>
    <w:p w14:paraId="07DA0F8E" w14:textId="77777777" w:rsidR="002247BE" w:rsidRPr="002247BE" w:rsidRDefault="002247BE" w:rsidP="002247BE"/>
    <w:p w14:paraId="07DA0F8F" w14:textId="77777777" w:rsidR="002247BE" w:rsidRDefault="002247BE">
      <w:pPr>
        <w:tabs>
          <w:tab w:val="clear" w:pos="454"/>
          <w:tab w:val="clear" w:pos="907"/>
          <w:tab w:val="clear" w:pos="1361"/>
        </w:tabs>
        <w:spacing w:line="240" w:lineRule="auto"/>
        <w:rPr>
          <w:rFonts w:ascii="Roboto Slab" w:eastAsiaTheme="majorEastAsia" w:hAnsi="Roboto Slab" w:cstheme="majorBidi"/>
          <w:b/>
          <w:bCs/>
          <w:color w:val="2581C4"/>
          <w:sz w:val="28"/>
          <w:szCs w:val="28"/>
        </w:rPr>
      </w:pPr>
      <w:r>
        <w:br w:type="page"/>
      </w:r>
    </w:p>
    <w:p w14:paraId="07DA0F90" w14:textId="77777777" w:rsidR="002247BE" w:rsidRPr="002247BE" w:rsidRDefault="002247BE" w:rsidP="002247BE">
      <w:pPr>
        <w:pStyle w:val="Kop1"/>
      </w:pPr>
      <w:r w:rsidRPr="002247BE">
        <w:lastRenderedPageBreak/>
        <w:t xml:space="preserve">Samenstelling </w:t>
      </w:r>
      <w:r w:rsidR="008D7674">
        <w:t>van het (gezins)systeem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581C4"/>
          <w:insideV w:val="single" w:sz="4" w:space="0" w:color="2581C4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77"/>
        <w:gridCol w:w="1937"/>
        <w:gridCol w:w="1703"/>
        <w:gridCol w:w="1732"/>
        <w:gridCol w:w="1736"/>
      </w:tblGrid>
      <w:tr w:rsidR="007C7BC7" w:rsidRPr="002247BE" w14:paraId="07DA0F97" w14:textId="77777777" w:rsidTr="006D3EA8">
        <w:tc>
          <w:tcPr>
            <w:tcW w:w="2077" w:type="dxa"/>
            <w:tcBorders>
              <w:top w:val="single" w:sz="4" w:space="0" w:color="2581C4"/>
              <w:bottom w:val="single" w:sz="4" w:space="0" w:color="2581C4"/>
            </w:tcBorders>
            <w:shd w:val="clear" w:color="auto" w:fill="DBE5F1" w:themeFill="accent1" w:themeFillTint="33"/>
          </w:tcPr>
          <w:p w14:paraId="07DA0F91" w14:textId="77777777" w:rsidR="002247BE" w:rsidRPr="002247BE" w:rsidRDefault="002247BE" w:rsidP="002247BE">
            <w:r w:rsidRPr="002247BE">
              <w:t>Naam</w:t>
            </w:r>
          </w:p>
        </w:tc>
        <w:tc>
          <w:tcPr>
            <w:tcW w:w="1937" w:type="dxa"/>
            <w:tcBorders>
              <w:top w:val="single" w:sz="4" w:space="0" w:color="2581C4"/>
              <w:bottom w:val="single" w:sz="4" w:space="0" w:color="2581C4"/>
            </w:tcBorders>
            <w:shd w:val="clear" w:color="auto" w:fill="DBE5F1" w:themeFill="accent1" w:themeFillTint="33"/>
          </w:tcPr>
          <w:p w14:paraId="07DA0F92" w14:textId="77777777" w:rsidR="002247BE" w:rsidRPr="002247BE" w:rsidRDefault="002247BE" w:rsidP="002247BE">
            <w:r w:rsidRPr="002247BE">
              <w:t xml:space="preserve">Geboortedatum </w:t>
            </w:r>
          </w:p>
          <w:p w14:paraId="07DA0F93" w14:textId="77777777" w:rsidR="002247BE" w:rsidRPr="002247BE" w:rsidRDefault="002247BE" w:rsidP="007C7BC7">
            <w:r w:rsidRPr="002247BE">
              <w:t>(Indien onbekend,</w:t>
            </w:r>
            <w:r w:rsidR="007C7BC7">
              <w:t xml:space="preserve"> </w:t>
            </w:r>
            <w:r w:rsidRPr="002247BE">
              <w:t>geschatte leeftijd)</w:t>
            </w:r>
          </w:p>
        </w:tc>
        <w:tc>
          <w:tcPr>
            <w:tcW w:w="1703" w:type="dxa"/>
            <w:tcBorders>
              <w:top w:val="single" w:sz="4" w:space="0" w:color="2581C4"/>
              <w:bottom w:val="single" w:sz="4" w:space="0" w:color="2581C4"/>
            </w:tcBorders>
            <w:shd w:val="clear" w:color="auto" w:fill="DBE5F1" w:themeFill="accent1" w:themeFillTint="33"/>
          </w:tcPr>
          <w:p w14:paraId="07DA0F94" w14:textId="77777777" w:rsidR="002247BE" w:rsidRPr="002247BE" w:rsidRDefault="002247BE" w:rsidP="002247BE">
            <w:r w:rsidRPr="002247BE">
              <w:t>Relatie tot gemelde persoon</w:t>
            </w:r>
          </w:p>
        </w:tc>
        <w:tc>
          <w:tcPr>
            <w:tcW w:w="1732" w:type="dxa"/>
            <w:tcBorders>
              <w:top w:val="single" w:sz="4" w:space="0" w:color="2581C4"/>
              <w:bottom w:val="single" w:sz="4" w:space="0" w:color="2581C4"/>
            </w:tcBorders>
            <w:shd w:val="clear" w:color="auto" w:fill="DBE5F1" w:themeFill="accent1" w:themeFillTint="33"/>
          </w:tcPr>
          <w:p w14:paraId="07DA0F95" w14:textId="77777777" w:rsidR="002247BE" w:rsidRPr="002247BE" w:rsidRDefault="002247BE" w:rsidP="007C7BC7">
            <w:r w:rsidRPr="002247BE">
              <w:t>Telefoon</w:t>
            </w:r>
          </w:p>
        </w:tc>
        <w:tc>
          <w:tcPr>
            <w:tcW w:w="1736" w:type="dxa"/>
            <w:tcBorders>
              <w:top w:val="single" w:sz="4" w:space="0" w:color="2581C4"/>
              <w:bottom w:val="single" w:sz="4" w:space="0" w:color="2581C4"/>
            </w:tcBorders>
            <w:shd w:val="clear" w:color="auto" w:fill="DBE5F1" w:themeFill="accent1" w:themeFillTint="33"/>
          </w:tcPr>
          <w:p w14:paraId="07DA0F96" w14:textId="77777777" w:rsidR="002247BE" w:rsidRPr="002247BE" w:rsidRDefault="002247BE" w:rsidP="002247BE">
            <w:r w:rsidRPr="002247BE">
              <w:t>Adres</w:t>
            </w:r>
          </w:p>
        </w:tc>
      </w:tr>
      <w:tr w:rsidR="007C7BC7" w:rsidRPr="002247BE" w14:paraId="07DA0F9D" w14:textId="77777777" w:rsidTr="006D3EA8">
        <w:trPr>
          <w:trHeight w:val="454"/>
        </w:trPr>
        <w:tc>
          <w:tcPr>
            <w:tcW w:w="2077" w:type="dxa"/>
            <w:tcBorders>
              <w:top w:val="single" w:sz="4" w:space="0" w:color="2581C4"/>
            </w:tcBorders>
          </w:tcPr>
          <w:p w14:paraId="07DA0F98" w14:textId="77777777" w:rsidR="002247BE" w:rsidRPr="002247BE" w:rsidRDefault="002247BE" w:rsidP="002247BE">
            <w:permStart w:id="1019882032" w:edGrp="everyone"/>
          </w:p>
        </w:tc>
        <w:tc>
          <w:tcPr>
            <w:tcW w:w="1937" w:type="dxa"/>
            <w:tcBorders>
              <w:top w:val="single" w:sz="4" w:space="0" w:color="2581C4"/>
            </w:tcBorders>
          </w:tcPr>
          <w:p w14:paraId="07DA0F99" w14:textId="77777777" w:rsidR="002247BE" w:rsidRPr="002247BE" w:rsidRDefault="002247BE" w:rsidP="002247BE"/>
        </w:tc>
        <w:tc>
          <w:tcPr>
            <w:tcW w:w="1703" w:type="dxa"/>
            <w:tcBorders>
              <w:top w:val="single" w:sz="4" w:space="0" w:color="2581C4"/>
            </w:tcBorders>
          </w:tcPr>
          <w:p w14:paraId="07DA0F9A" w14:textId="77777777" w:rsidR="002247BE" w:rsidRPr="002247BE" w:rsidRDefault="002247BE" w:rsidP="002247BE"/>
        </w:tc>
        <w:tc>
          <w:tcPr>
            <w:tcW w:w="1732" w:type="dxa"/>
            <w:tcBorders>
              <w:top w:val="single" w:sz="4" w:space="0" w:color="2581C4"/>
            </w:tcBorders>
          </w:tcPr>
          <w:p w14:paraId="07DA0F9B" w14:textId="77777777" w:rsidR="002247BE" w:rsidRPr="002247BE" w:rsidRDefault="002247BE" w:rsidP="002247BE"/>
        </w:tc>
        <w:tc>
          <w:tcPr>
            <w:tcW w:w="1736" w:type="dxa"/>
            <w:tcBorders>
              <w:top w:val="single" w:sz="4" w:space="0" w:color="2581C4"/>
            </w:tcBorders>
          </w:tcPr>
          <w:p w14:paraId="07DA0F9C" w14:textId="77777777" w:rsidR="002247BE" w:rsidRPr="002247BE" w:rsidRDefault="002247BE" w:rsidP="002247BE"/>
        </w:tc>
      </w:tr>
      <w:tr w:rsidR="007C7BC7" w:rsidRPr="002247BE" w14:paraId="07DA0FA3" w14:textId="77777777" w:rsidTr="006D3EA8">
        <w:trPr>
          <w:trHeight w:val="454"/>
        </w:trPr>
        <w:tc>
          <w:tcPr>
            <w:tcW w:w="2077" w:type="dxa"/>
          </w:tcPr>
          <w:p w14:paraId="07DA0F9E" w14:textId="77777777" w:rsidR="002247BE" w:rsidRPr="002247BE" w:rsidRDefault="002247BE" w:rsidP="002247BE"/>
        </w:tc>
        <w:tc>
          <w:tcPr>
            <w:tcW w:w="1937" w:type="dxa"/>
          </w:tcPr>
          <w:p w14:paraId="07DA0F9F" w14:textId="77777777" w:rsidR="002247BE" w:rsidRPr="002247BE" w:rsidRDefault="002247BE" w:rsidP="002247BE"/>
        </w:tc>
        <w:tc>
          <w:tcPr>
            <w:tcW w:w="1703" w:type="dxa"/>
          </w:tcPr>
          <w:p w14:paraId="07DA0FA0" w14:textId="77777777" w:rsidR="002247BE" w:rsidRPr="002247BE" w:rsidRDefault="002247BE" w:rsidP="002247BE"/>
        </w:tc>
        <w:tc>
          <w:tcPr>
            <w:tcW w:w="1732" w:type="dxa"/>
          </w:tcPr>
          <w:p w14:paraId="07DA0FA1" w14:textId="77777777" w:rsidR="002247BE" w:rsidRPr="002247BE" w:rsidRDefault="002247BE" w:rsidP="002247BE"/>
        </w:tc>
        <w:tc>
          <w:tcPr>
            <w:tcW w:w="1736" w:type="dxa"/>
          </w:tcPr>
          <w:p w14:paraId="07DA0FA2" w14:textId="77777777" w:rsidR="002247BE" w:rsidRPr="002247BE" w:rsidRDefault="002247BE" w:rsidP="002247BE"/>
        </w:tc>
      </w:tr>
      <w:tr w:rsidR="00B27F37" w:rsidRPr="002247BE" w14:paraId="07DA0FA9" w14:textId="77777777" w:rsidTr="006D3EA8">
        <w:trPr>
          <w:trHeight w:val="454"/>
        </w:trPr>
        <w:tc>
          <w:tcPr>
            <w:tcW w:w="2077" w:type="dxa"/>
            <w:tcBorders>
              <w:top w:val="single" w:sz="4" w:space="0" w:color="2581C4"/>
              <w:bottom w:val="single" w:sz="4" w:space="0" w:color="2581C4"/>
            </w:tcBorders>
          </w:tcPr>
          <w:p w14:paraId="07DA0FA4" w14:textId="77777777" w:rsidR="00B27F37" w:rsidRDefault="00B27F37" w:rsidP="002247BE">
            <w:pPr>
              <w:rPr>
                <w:rFonts w:eastAsia="Times New Roman" w:cs="Tahoma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2581C4"/>
              <w:bottom w:val="single" w:sz="4" w:space="0" w:color="2581C4"/>
            </w:tcBorders>
          </w:tcPr>
          <w:p w14:paraId="07DA0FA5" w14:textId="77777777" w:rsidR="00B27F37" w:rsidRDefault="00B27F37" w:rsidP="002247BE">
            <w:pPr>
              <w:rPr>
                <w:rFonts w:eastAsia="Times New Roman" w:cs="Tahoma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2581C4"/>
              <w:bottom w:val="single" w:sz="4" w:space="0" w:color="2581C4"/>
            </w:tcBorders>
          </w:tcPr>
          <w:p w14:paraId="07DA0FA6" w14:textId="77777777" w:rsidR="00B27F37" w:rsidRDefault="00B27F37" w:rsidP="002247BE">
            <w:pPr>
              <w:rPr>
                <w:rFonts w:eastAsia="Times New Roman" w:cs="Tahoma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2581C4"/>
              <w:bottom w:val="single" w:sz="4" w:space="0" w:color="2581C4"/>
            </w:tcBorders>
          </w:tcPr>
          <w:p w14:paraId="07DA0FA7" w14:textId="77777777" w:rsidR="00B27F37" w:rsidRDefault="00B27F37" w:rsidP="002247BE">
            <w:pPr>
              <w:rPr>
                <w:rFonts w:eastAsia="Times New Roman" w:cs="Tahoma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2581C4"/>
              <w:bottom w:val="single" w:sz="4" w:space="0" w:color="2581C4"/>
            </w:tcBorders>
          </w:tcPr>
          <w:p w14:paraId="07DA0FA8" w14:textId="77777777" w:rsidR="00B27F37" w:rsidRDefault="00B27F37" w:rsidP="002247BE">
            <w:pPr>
              <w:rPr>
                <w:rFonts w:eastAsia="Times New Roman" w:cs="Tahoma"/>
                <w:szCs w:val="20"/>
              </w:rPr>
            </w:pPr>
          </w:p>
        </w:tc>
      </w:tr>
      <w:tr w:rsidR="00B27F37" w:rsidRPr="002247BE" w14:paraId="07DA0FAF" w14:textId="77777777" w:rsidTr="006D3EA8">
        <w:trPr>
          <w:trHeight w:val="454"/>
        </w:trPr>
        <w:tc>
          <w:tcPr>
            <w:tcW w:w="2077" w:type="dxa"/>
            <w:tcBorders>
              <w:top w:val="single" w:sz="4" w:space="0" w:color="2581C4"/>
              <w:bottom w:val="single" w:sz="4" w:space="0" w:color="2581C4"/>
            </w:tcBorders>
          </w:tcPr>
          <w:p w14:paraId="07DA0FAA" w14:textId="77777777" w:rsidR="00B27F37" w:rsidRDefault="00B27F37" w:rsidP="002247BE">
            <w:pPr>
              <w:rPr>
                <w:rFonts w:eastAsia="Times New Roman" w:cs="Tahoma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2581C4"/>
              <w:bottom w:val="single" w:sz="4" w:space="0" w:color="2581C4"/>
            </w:tcBorders>
          </w:tcPr>
          <w:p w14:paraId="07DA0FAB" w14:textId="77777777" w:rsidR="00B27F37" w:rsidRDefault="00B27F37" w:rsidP="002247BE">
            <w:pPr>
              <w:rPr>
                <w:rFonts w:eastAsia="Times New Roman" w:cs="Tahoma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2581C4"/>
              <w:bottom w:val="single" w:sz="4" w:space="0" w:color="2581C4"/>
            </w:tcBorders>
          </w:tcPr>
          <w:p w14:paraId="07DA0FAC" w14:textId="77777777" w:rsidR="00B27F37" w:rsidRDefault="00B27F37" w:rsidP="002247BE">
            <w:pPr>
              <w:rPr>
                <w:rFonts w:eastAsia="Times New Roman" w:cs="Tahoma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2581C4"/>
              <w:bottom w:val="single" w:sz="4" w:space="0" w:color="2581C4"/>
            </w:tcBorders>
          </w:tcPr>
          <w:p w14:paraId="07DA0FAD" w14:textId="77777777" w:rsidR="00B27F37" w:rsidRDefault="00B27F37" w:rsidP="002247BE">
            <w:pPr>
              <w:rPr>
                <w:rFonts w:eastAsia="Times New Roman" w:cs="Tahoma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2581C4"/>
              <w:bottom w:val="single" w:sz="4" w:space="0" w:color="2581C4"/>
            </w:tcBorders>
          </w:tcPr>
          <w:p w14:paraId="07DA0FAE" w14:textId="77777777" w:rsidR="00B27F37" w:rsidRDefault="00B27F37" w:rsidP="002247BE">
            <w:pPr>
              <w:rPr>
                <w:rFonts w:eastAsia="Times New Roman" w:cs="Tahoma"/>
                <w:szCs w:val="20"/>
              </w:rPr>
            </w:pPr>
          </w:p>
        </w:tc>
      </w:tr>
    </w:tbl>
    <w:permEnd w:id="1019882032"/>
    <w:p w14:paraId="07DA0FB0" w14:textId="77777777" w:rsidR="002247BE" w:rsidRPr="002247BE" w:rsidRDefault="008D7674" w:rsidP="002247BE">
      <w:pPr>
        <w:pStyle w:val="Kop1"/>
      </w:pPr>
      <w:r>
        <w:t>Inhoud van de melding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581C4"/>
          <w:insideV w:val="single" w:sz="4" w:space="0" w:color="2581C4"/>
        </w:tblBorders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85"/>
      </w:tblGrid>
      <w:tr w:rsidR="002247BE" w:rsidRPr="002247BE" w14:paraId="07DA0FB2" w14:textId="77777777" w:rsidTr="005B0554">
        <w:tc>
          <w:tcPr>
            <w:tcW w:w="9212" w:type="dxa"/>
            <w:tcBorders>
              <w:top w:val="single" w:sz="4" w:space="0" w:color="2581C4"/>
              <w:bottom w:val="single" w:sz="4" w:space="0" w:color="2581C4"/>
            </w:tcBorders>
            <w:shd w:val="clear" w:color="auto" w:fill="DBE5F1" w:themeFill="accent1" w:themeFillTint="33"/>
          </w:tcPr>
          <w:p w14:paraId="07DA0FB1" w14:textId="77777777" w:rsidR="002247BE" w:rsidRPr="002247BE" w:rsidRDefault="002247BE" w:rsidP="002247BE">
            <w:pPr>
              <w:pStyle w:val="Opsommenbullet"/>
            </w:pPr>
            <w:r w:rsidRPr="002247BE">
              <w:t>Welke zorgen heeft u? Denk aan, wat gebeurt/gebeurde er feitelijk (aard/ernst/frequentie van de onveiligheid)? Wat hebt u zelf gezien en gehoord (waar, wanneer en hoe)?</w:t>
            </w:r>
          </w:p>
        </w:tc>
      </w:tr>
      <w:permStart w:id="1159813230" w:edGrp="everyone"/>
      <w:tr w:rsidR="002247BE" w:rsidRPr="002247BE" w14:paraId="07DA0FB4" w14:textId="77777777" w:rsidTr="005B0554">
        <w:trPr>
          <w:trHeight w:val="680"/>
        </w:trPr>
        <w:tc>
          <w:tcPr>
            <w:tcW w:w="9212" w:type="dxa"/>
            <w:tcBorders>
              <w:top w:val="single" w:sz="4" w:space="0" w:color="2581C4"/>
            </w:tcBorders>
          </w:tcPr>
          <w:p w14:paraId="07DA0FB3" w14:textId="77777777" w:rsidR="002247BE" w:rsidRPr="002247BE" w:rsidRDefault="00B27F37" w:rsidP="00B27F37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  <w:permEnd w:id="1159813230"/>
          </w:p>
        </w:tc>
      </w:tr>
      <w:tr w:rsidR="002247BE" w:rsidRPr="002247BE" w14:paraId="07DA0FB6" w14:textId="77777777" w:rsidTr="005B0554">
        <w:tc>
          <w:tcPr>
            <w:tcW w:w="9212" w:type="dxa"/>
            <w:shd w:val="clear" w:color="auto" w:fill="DBE5F1" w:themeFill="accent1" w:themeFillTint="33"/>
          </w:tcPr>
          <w:p w14:paraId="07DA0FB5" w14:textId="77777777" w:rsidR="002247BE" w:rsidRPr="002247BE" w:rsidRDefault="002247BE" w:rsidP="002247BE">
            <w:pPr>
              <w:pStyle w:val="Opsommenbullet"/>
            </w:pPr>
            <w:r w:rsidRPr="002247BE">
              <w:t>Sinds wanneer heeft u de zorgen en wat is de reden dat u nu meldt?</w:t>
            </w:r>
          </w:p>
        </w:tc>
      </w:tr>
      <w:permStart w:id="583680318" w:edGrp="everyone"/>
      <w:tr w:rsidR="002247BE" w:rsidRPr="002247BE" w14:paraId="07DA0FB8" w14:textId="77777777" w:rsidTr="005B0554">
        <w:trPr>
          <w:trHeight w:val="680"/>
        </w:trPr>
        <w:tc>
          <w:tcPr>
            <w:tcW w:w="9212" w:type="dxa"/>
          </w:tcPr>
          <w:p w14:paraId="07DA0FB7" w14:textId="77777777" w:rsidR="002247BE" w:rsidRPr="002247BE" w:rsidRDefault="00B27F37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  <w:permEnd w:id="583680318"/>
          </w:p>
        </w:tc>
      </w:tr>
      <w:tr w:rsidR="002247BE" w:rsidRPr="002247BE" w14:paraId="07DA0FBA" w14:textId="77777777" w:rsidTr="005B0554">
        <w:tc>
          <w:tcPr>
            <w:tcW w:w="9212" w:type="dxa"/>
            <w:shd w:val="clear" w:color="auto" w:fill="DBE5F1" w:themeFill="accent1" w:themeFillTint="33"/>
          </w:tcPr>
          <w:p w14:paraId="07DA0FB9" w14:textId="77777777" w:rsidR="002247BE" w:rsidRPr="002247BE" w:rsidRDefault="002247BE" w:rsidP="002247BE">
            <w:pPr>
              <w:pStyle w:val="Opsommenbullet"/>
            </w:pPr>
            <w:r w:rsidRPr="002247BE">
              <w:t>Wat is het ergste wat er nu kan gebeuren als we niets doen?</w:t>
            </w:r>
          </w:p>
        </w:tc>
      </w:tr>
      <w:permStart w:id="584473536" w:edGrp="everyone"/>
      <w:tr w:rsidR="002247BE" w:rsidRPr="002247BE" w14:paraId="07DA0FBC" w14:textId="77777777" w:rsidTr="005B0554">
        <w:trPr>
          <w:trHeight w:val="680"/>
        </w:trPr>
        <w:tc>
          <w:tcPr>
            <w:tcW w:w="9212" w:type="dxa"/>
          </w:tcPr>
          <w:p w14:paraId="07DA0FBB" w14:textId="77777777" w:rsidR="002247BE" w:rsidRPr="002247BE" w:rsidRDefault="00B27F37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  <w:permEnd w:id="584473536"/>
          </w:p>
        </w:tc>
      </w:tr>
      <w:tr w:rsidR="002247BE" w:rsidRPr="002247BE" w14:paraId="07DA0FBE" w14:textId="77777777" w:rsidTr="005B0554">
        <w:tc>
          <w:tcPr>
            <w:tcW w:w="9212" w:type="dxa"/>
            <w:shd w:val="clear" w:color="auto" w:fill="DBE5F1" w:themeFill="accent1" w:themeFillTint="33"/>
          </w:tcPr>
          <w:p w14:paraId="07DA0FBD" w14:textId="77777777" w:rsidR="002247BE" w:rsidRPr="002247BE" w:rsidRDefault="002247BE" w:rsidP="002247BE">
            <w:pPr>
              <w:pStyle w:val="Opsommenbullet"/>
            </w:pPr>
            <w:r w:rsidRPr="002247BE">
              <w:t xml:space="preserve">Schaalvraag: Hoe schat u op dit moment de veiligheid in op een schaal van 1 tot 10? </w:t>
            </w:r>
            <w:r>
              <w:br/>
            </w:r>
            <w:r w:rsidRPr="002247BE">
              <w:t xml:space="preserve">Licht uw antwoord toe. 1 is zeer onveilig en 10 is veilig. </w:t>
            </w:r>
          </w:p>
        </w:tc>
      </w:tr>
      <w:permStart w:id="443291442" w:edGrp="everyone"/>
      <w:tr w:rsidR="002247BE" w:rsidRPr="002247BE" w14:paraId="07DA0FC0" w14:textId="77777777" w:rsidTr="005B0554">
        <w:trPr>
          <w:trHeight w:val="680"/>
        </w:trPr>
        <w:tc>
          <w:tcPr>
            <w:tcW w:w="9212" w:type="dxa"/>
          </w:tcPr>
          <w:p w14:paraId="07DA0FBF" w14:textId="77777777" w:rsidR="002247BE" w:rsidRPr="002247BE" w:rsidRDefault="00B27F37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  <w:permEnd w:id="443291442"/>
          </w:p>
        </w:tc>
      </w:tr>
      <w:tr w:rsidR="002247BE" w:rsidRPr="002247BE" w14:paraId="07DA0FC2" w14:textId="77777777" w:rsidTr="005B0554">
        <w:tc>
          <w:tcPr>
            <w:tcW w:w="9212" w:type="dxa"/>
            <w:shd w:val="clear" w:color="auto" w:fill="DBE5F1" w:themeFill="accent1" w:themeFillTint="33"/>
          </w:tcPr>
          <w:p w14:paraId="07DA0FC1" w14:textId="77777777" w:rsidR="002247BE" w:rsidRPr="002247BE" w:rsidRDefault="002247BE" w:rsidP="002247BE">
            <w:pPr>
              <w:pStyle w:val="Opsommenbullet"/>
            </w:pPr>
            <w:r w:rsidRPr="002247BE">
              <w:t>Wat is er volgens u nodig om de veiligheid te vergroten en wat heeft u zelf hier al in gedaan?</w:t>
            </w:r>
          </w:p>
        </w:tc>
      </w:tr>
      <w:permStart w:id="1140082777" w:edGrp="everyone"/>
      <w:tr w:rsidR="002247BE" w:rsidRPr="002247BE" w14:paraId="07DA0FC4" w14:textId="77777777" w:rsidTr="005B0554">
        <w:trPr>
          <w:trHeight w:val="680"/>
        </w:trPr>
        <w:tc>
          <w:tcPr>
            <w:tcW w:w="9212" w:type="dxa"/>
          </w:tcPr>
          <w:p w14:paraId="07DA0FC3" w14:textId="77777777" w:rsidR="002247BE" w:rsidRPr="002247BE" w:rsidRDefault="00B27F37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  <w:permEnd w:id="1140082777"/>
          </w:p>
        </w:tc>
      </w:tr>
      <w:tr w:rsidR="002247BE" w:rsidRPr="002247BE" w14:paraId="07DA0FC6" w14:textId="77777777" w:rsidTr="005B0554">
        <w:tc>
          <w:tcPr>
            <w:tcW w:w="9212" w:type="dxa"/>
            <w:shd w:val="clear" w:color="auto" w:fill="DBE5F1" w:themeFill="accent1" w:themeFillTint="33"/>
          </w:tcPr>
          <w:p w14:paraId="07DA0FC5" w14:textId="77777777" w:rsidR="002247BE" w:rsidRPr="002247BE" w:rsidRDefault="002247BE" w:rsidP="002247BE">
            <w:pPr>
              <w:pStyle w:val="Opsommenbullet"/>
            </w:pPr>
            <w:r w:rsidRPr="002247BE">
              <w:t xml:space="preserve">Wanneer heeft u de </w:t>
            </w:r>
            <w:r>
              <w:t>zorg besproken met betrokkenen?</w:t>
            </w:r>
            <w:r>
              <w:br/>
            </w:r>
            <w:r w:rsidRPr="002247BE">
              <w:t>Herkennen zij de zorgen?/Wat was hun reactie?</w:t>
            </w:r>
          </w:p>
        </w:tc>
      </w:tr>
      <w:permStart w:id="690305605" w:edGrp="everyone"/>
      <w:tr w:rsidR="002247BE" w:rsidRPr="002247BE" w14:paraId="07DA0FC8" w14:textId="77777777" w:rsidTr="005B0554">
        <w:trPr>
          <w:trHeight w:val="680"/>
        </w:trPr>
        <w:tc>
          <w:tcPr>
            <w:tcW w:w="9212" w:type="dxa"/>
          </w:tcPr>
          <w:p w14:paraId="07DA0FC7" w14:textId="77777777" w:rsidR="002247BE" w:rsidRPr="002247BE" w:rsidRDefault="00B27F37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  <w:permEnd w:id="690305605"/>
          </w:p>
        </w:tc>
      </w:tr>
      <w:tr w:rsidR="002247BE" w:rsidRPr="002247BE" w14:paraId="07DA0FCA" w14:textId="77777777" w:rsidTr="005B0554">
        <w:trPr>
          <w:trHeight w:val="324"/>
        </w:trPr>
        <w:tc>
          <w:tcPr>
            <w:tcW w:w="9212" w:type="dxa"/>
            <w:shd w:val="clear" w:color="auto" w:fill="DBE5F1" w:themeFill="accent1" w:themeFillTint="33"/>
          </w:tcPr>
          <w:p w14:paraId="07DA0FC9" w14:textId="77777777" w:rsidR="002247BE" w:rsidRPr="002247BE" w:rsidRDefault="002247BE" w:rsidP="002247BE">
            <w:pPr>
              <w:pStyle w:val="Opsommenbullet"/>
            </w:pPr>
            <w:r w:rsidRPr="002247BE">
              <w:t xml:space="preserve">Met welke medewerker en op welke datum is er contact geweest met Veilig Thuis over het doen van deze melding? </w:t>
            </w:r>
          </w:p>
        </w:tc>
      </w:tr>
      <w:permStart w:id="1757686912" w:edGrp="everyone"/>
      <w:tr w:rsidR="002247BE" w:rsidRPr="002247BE" w14:paraId="07DA0FCC" w14:textId="77777777" w:rsidTr="005B0554">
        <w:trPr>
          <w:trHeight w:val="680"/>
        </w:trPr>
        <w:tc>
          <w:tcPr>
            <w:tcW w:w="9212" w:type="dxa"/>
          </w:tcPr>
          <w:p w14:paraId="07DA0FCB" w14:textId="77777777" w:rsidR="002247BE" w:rsidRPr="002247BE" w:rsidRDefault="00B27F37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  <w:permEnd w:id="1757686912"/>
          </w:p>
        </w:tc>
      </w:tr>
      <w:tr w:rsidR="002247BE" w:rsidRPr="002247BE" w14:paraId="07DA0FCE" w14:textId="77777777" w:rsidTr="005B0554">
        <w:trPr>
          <w:trHeight w:val="324"/>
        </w:trPr>
        <w:tc>
          <w:tcPr>
            <w:tcW w:w="9212" w:type="dxa"/>
            <w:tcBorders>
              <w:bottom w:val="single" w:sz="4" w:space="0" w:color="2581C4"/>
            </w:tcBorders>
            <w:shd w:val="clear" w:color="auto" w:fill="DBE5F1" w:themeFill="accent1" w:themeFillTint="33"/>
          </w:tcPr>
          <w:p w14:paraId="07DA0FCD" w14:textId="77777777" w:rsidR="002247BE" w:rsidRPr="002247BE" w:rsidRDefault="002247BE" w:rsidP="007432C4">
            <w:pPr>
              <w:pStyle w:val="Opsommenbullet"/>
            </w:pPr>
            <w:r w:rsidRPr="002247BE">
              <w:t>Overige belangrijke informatie die Veilig Thuis moet weten. (bv reeds betrokken hulpverlening)</w:t>
            </w:r>
          </w:p>
        </w:tc>
      </w:tr>
      <w:permStart w:id="1871477637" w:edGrp="everyone"/>
      <w:tr w:rsidR="002247BE" w:rsidRPr="002247BE" w14:paraId="07DA0FD0" w14:textId="77777777" w:rsidTr="005B0554">
        <w:trPr>
          <w:trHeight w:val="680"/>
        </w:trPr>
        <w:tc>
          <w:tcPr>
            <w:tcW w:w="9212" w:type="dxa"/>
            <w:tcBorders>
              <w:top w:val="single" w:sz="4" w:space="0" w:color="2581C4"/>
              <w:bottom w:val="single" w:sz="4" w:space="0" w:color="2581C4"/>
            </w:tcBorders>
          </w:tcPr>
          <w:p w14:paraId="07DA0FCF" w14:textId="77777777" w:rsidR="006D3EA8" w:rsidRPr="002247BE" w:rsidRDefault="00B27F37" w:rsidP="002247BE">
            <w:r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klik hier en typ de tekst&gt;"/>
                  </w:textInput>
                </w:ffData>
              </w:fldChar>
            </w:r>
            <w:r>
              <w:rPr>
                <w:highlight w:val="yellow"/>
              </w:rPr>
              <w:instrText xml:space="preserve"> FORMTEXT </w:instrText>
            </w:r>
            <w:r>
              <w:rPr>
                <w:highlight w:val="yellow"/>
              </w:rPr>
            </w:r>
            <w:r>
              <w:rPr>
                <w:highlight w:val="yellow"/>
              </w:rPr>
              <w:fldChar w:fldCharType="separate"/>
            </w:r>
            <w:r>
              <w:rPr>
                <w:noProof/>
                <w:highlight w:val="yellow"/>
              </w:rPr>
              <w:t>&lt;klik hier en typ de tekst&gt;</w:t>
            </w:r>
            <w:r>
              <w:rPr>
                <w:highlight w:val="yellow"/>
              </w:rPr>
              <w:fldChar w:fldCharType="end"/>
            </w:r>
            <w:permEnd w:id="1871477637"/>
          </w:p>
        </w:tc>
      </w:tr>
    </w:tbl>
    <w:p w14:paraId="07DA0FD1" w14:textId="77777777" w:rsidR="007C7BC7" w:rsidRPr="002247BE" w:rsidRDefault="007C7BC7" w:rsidP="002247BE"/>
    <w:sectPr w:rsidR="007C7BC7" w:rsidRPr="002247BE" w:rsidSect="00C677AB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1418" w:footer="709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A0FD4" w14:textId="77777777" w:rsidR="002247BE" w:rsidRDefault="002247BE">
      <w:r>
        <w:separator/>
      </w:r>
    </w:p>
  </w:endnote>
  <w:endnote w:type="continuationSeparator" w:id="0">
    <w:p w14:paraId="07DA0FD5" w14:textId="77777777" w:rsidR="002247BE" w:rsidRDefault="0022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  <w:embedRegular r:id="rId1" w:fontKey="{AF9A1339-7226-4730-B5B0-BFA80DC101C6}"/>
    <w:embedBold r:id="rId2" w:fontKey="{3A22FD0C-535F-406D-BF4D-F93DAB2E3D0A}"/>
    <w:embedItalic r:id="rId3" w:fontKey="{34E47725-711D-41EF-8462-E6AFFC47548F}"/>
    <w:embedBoldItalic r:id="rId4" w:fontKey="{7156078A-E8B8-4190-B250-29DD637089BA}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  <w:embedBold r:id="rId5" w:fontKey="{9814E3F5-FBFA-4D4E-9A8F-B2EA2935CACF}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0FD6" w14:textId="77777777" w:rsidR="007C7BC7" w:rsidRDefault="007C7BC7" w:rsidP="007C7BC7">
    <w:pPr>
      <w:pStyle w:val="Voettekst"/>
      <w:jc w:val="right"/>
    </w:pPr>
  </w:p>
  <w:p w14:paraId="07DA0FD7" w14:textId="77777777" w:rsidR="007E7D0C" w:rsidRPr="007C7BC7" w:rsidRDefault="007C7BC7" w:rsidP="007C7BC7">
    <w:pPr>
      <w:pStyle w:val="Voettekst"/>
      <w:jc w:val="right"/>
    </w:pPr>
    <w:r>
      <w:t>Meldformulier kindermishandeling/huiselijk geweld</w:t>
    </w:r>
    <w:r>
      <w:tab/>
    </w:r>
    <w:r>
      <w:tab/>
    </w:r>
    <w:r w:rsidRPr="0020135B">
      <w:t xml:space="preserve">Pagina </w:t>
    </w:r>
    <w:r w:rsidRPr="0020135B">
      <w:fldChar w:fldCharType="begin"/>
    </w:r>
    <w:r w:rsidRPr="0020135B">
      <w:instrText>PAGE  \* Arabic  \* MERGEFORMAT</w:instrText>
    </w:r>
    <w:r w:rsidRPr="0020135B">
      <w:fldChar w:fldCharType="separate"/>
    </w:r>
    <w:r w:rsidR="004C36A4">
      <w:rPr>
        <w:noProof/>
      </w:rPr>
      <w:t>2</w:t>
    </w:r>
    <w:r w:rsidRPr="0020135B">
      <w:fldChar w:fldCharType="end"/>
    </w:r>
    <w:r w:rsidRPr="0020135B">
      <w:t xml:space="preserve"> van </w:t>
    </w:r>
    <w:r w:rsidRPr="0020135B">
      <w:fldChar w:fldCharType="begin"/>
    </w:r>
    <w:r w:rsidRPr="0020135B">
      <w:instrText>PAGE   \* MERGEFORMAT</w:instrText>
    </w:r>
    <w:r w:rsidRPr="0020135B">
      <w:fldChar w:fldCharType="separate"/>
    </w:r>
    <w:r w:rsidR="004C36A4">
      <w:rPr>
        <w:noProof/>
      </w:rPr>
      <w:t>2</w:t>
    </w:r>
    <w:r w:rsidRPr="0020135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0FD9" w14:textId="77777777" w:rsidR="00586BFC" w:rsidRPr="0020135B" w:rsidRDefault="007C7BC7" w:rsidP="00C35F28">
    <w:pPr>
      <w:pStyle w:val="Voettekst"/>
      <w:jc w:val="right"/>
    </w:pPr>
    <w:r>
      <w:t>Meldformulier kindermishandeling/huiselijk geweld</w:t>
    </w:r>
    <w:r>
      <w:tab/>
    </w:r>
    <w:r>
      <w:tab/>
    </w:r>
    <w:r w:rsidR="0020135B" w:rsidRPr="0020135B">
      <w:t xml:space="preserve">Pagina </w:t>
    </w:r>
    <w:r w:rsidR="0020135B" w:rsidRPr="0020135B">
      <w:fldChar w:fldCharType="begin"/>
    </w:r>
    <w:r w:rsidR="0020135B" w:rsidRPr="0020135B">
      <w:instrText>PAGE  \* Arabic  \* MERGEFORMAT</w:instrText>
    </w:r>
    <w:r w:rsidR="0020135B" w:rsidRPr="0020135B">
      <w:fldChar w:fldCharType="separate"/>
    </w:r>
    <w:r w:rsidR="004C36A4">
      <w:rPr>
        <w:noProof/>
      </w:rPr>
      <w:t>1</w:t>
    </w:r>
    <w:r w:rsidR="0020135B" w:rsidRPr="0020135B">
      <w:fldChar w:fldCharType="end"/>
    </w:r>
    <w:r w:rsidR="0020135B" w:rsidRPr="0020135B">
      <w:t xml:space="preserve"> van </w:t>
    </w:r>
    <w:r w:rsidR="0020135B" w:rsidRPr="0020135B">
      <w:fldChar w:fldCharType="begin"/>
    </w:r>
    <w:r w:rsidR="0020135B" w:rsidRPr="0020135B">
      <w:instrText>PAGE   \* MERGEFORMAT</w:instrText>
    </w:r>
    <w:r w:rsidR="0020135B" w:rsidRPr="0020135B">
      <w:fldChar w:fldCharType="separate"/>
    </w:r>
    <w:r w:rsidR="004C36A4">
      <w:rPr>
        <w:noProof/>
      </w:rPr>
      <w:t>1</w:t>
    </w:r>
    <w:r w:rsidR="0020135B" w:rsidRPr="0020135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0FD2" w14:textId="77777777" w:rsidR="002247BE" w:rsidRDefault="002247BE">
      <w:r>
        <w:separator/>
      </w:r>
    </w:p>
  </w:footnote>
  <w:footnote w:type="continuationSeparator" w:id="0">
    <w:p w14:paraId="07DA0FD3" w14:textId="77777777" w:rsidR="002247BE" w:rsidRDefault="0022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0FD8" w14:textId="77777777" w:rsidR="00E61553" w:rsidRPr="00586BFC" w:rsidRDefault="0028724E" w:rsidP="00586BFC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7DA0FDA" wp14:editId="07DA0FDB">
          <wp:simplePos x="0" y="0"/>
          <wp:positionH relativeFrom="column">
            <wp:posOffset>1802468</wp:posOffset>
          </wp:positionH>
          <wp:positionV relativeFrom="paragraph">
            <wp:posOffset>-483423</wp:posOffset>
          </wp:positionV>
          <wp:extent cx="355018" cy="437103"/>
          <wp:effectExtent l="0" t="0" r="698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ilig_Thuis-Logo_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996" cy="438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7AB">
      <w:rPr>
        <w:noProof/>
      </w:rPr>
      <w:drawing>
        <wp:anchor distT="0" distB="0" distL="114300" distR="114300" simplePos="0" relativeHeight="251663360" behindDoc="0" locked="0" layoutInCell="1" allowOverlap="1" wp14:anchorId="07DA0FDC" wp14:editId="07DA0FDD">
          <wp:simplePos x="0" y="0"/>
          <wp:positionH relativeFrom="column">
            <wp:posOffset>-288290</wp:posOffset>
          </wp:positionH>
          <wp:positionV relativeFrom="paragraph">
            <wp:posOffset>-540385</wp:posOffset>
          </wp:positionV>
          <wp:extent cx="1904400" cy="547200"/>
          <wp:effectExtent l="0" t="0" r="635" b="571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 preferRelativeResize="0"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82E09C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B66629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4D7EE3"/>
    <w:multiLevelType w:val="multilevel"/>
    <w:tmpl w:val="B6AC5FE2"/>
    <w:lvl w:ilvl="0">
      <w:start w:val="1"/>
      <w:numFmt w:val="decimal"/>
      <w:pStyle w:val="Opsommenbullet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07"/>
        </w:tabs>
        <w:ind w:left="907" w:hanging="453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453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268"/>
        </w:tabs>
        <w:ind w:left="2268" w:hanging="45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621EA6"/>
    <w:multiLevelType w:val="hybridMultilevel"/>
    <w:tmpl w:val="EFBE09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95EF2"/>
    <w:multiLevelType w:val="multilevel"/>
    <w:tmpl w:val="0F4AE87C"/>
    <w:lvl w:ilvl="0">
      <w:start w:val="1"/>
      <w:numFmt w:val="bullet"/>
      <w:pStyle w:val="Opsommengetal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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453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268"/>
        </w:tabs>
        <w:ind w:left="2268" w:hanging="45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54"/>
        </w:tabs>
        <w:ind w:left="585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  <w:sz w:val="20"/>
      </w:rPr>
    </w:lvl>
  </w:abstractNum>
  <w:num w:numId="1" w16cid:durableId="1223060987">
    <w:abstractNumId w:val="2"/>
  </w:num>
  <w:num w:numId="2" w16cid:durableId="5406703">
    <w:abstractNumId w:val="4"/>
  </w:num>
  <w:num w:numId="3" w16cid:durableId="977759885">
    <w:abstractNumId w:val="1"/>
  </w:num>
  <w:num w:numId="4" w16cid:durableId="1165896872">
    <w:abstractNumId w:val="1"/>
  </w:num>
  <w:num w:numId="5" w16cid:durableId="1176653458">
    <w:abstractNumId w:val="0"/>
  </w:num>
  <w:num w:numId="6" w16cid:durableId="415591882">
    <w:abstractNumId w:val="0"/>
  </w:num>
  <w:num w:numId="7" w16cid:durableId="849490391">
    <w:abstractNumId w:val="2"/>
  </w:num>
  <w:num w:numId="8" w16cid:durableId="1393892473">
    <w:abstractNumId w:val="4"/>
  </w:num>
  <w:num w:numId="9" w16cid:durableId="1998340885">
    <w:abstractNumId w:val="1"/>
  </w:num>
  <w:num w:numId="10" w16cid:durableId="1855455544">
    <w:abstractNumId w:val="0"/>
  </w:num>
  <w:num w:numId="11" w16cid:durableId="1025253661">
    <w:abstractNumId w:val="4"/>
  </w:num>
  <w:num w:numId="12" w16cid:durableId="1043138404">
    <w:abstractNumId w:val="2"/>
  </w:num>
  <w:num w:numId="13" w16cid:durableId="931359116">
    <w:abstractNumId w:val="2"/>
  </w:num>
  <w:num w:numId="14" w16cid:durableId="579868052">
    <w:abstractNumId w:val="2"/>
  </w:num>
  <w:num w:numId="15" w16cid:durableId="1310671807">
    <w:abstractNumId w:val="4"/>
  </w:num>
  <w:num w:numId="16" w16cid:durableId="1038892729">
    <w:abstractNumId w:val="1"/>
  </w:num>
  <w:num w:numId="17" w16cid:durableId="843129932">
    <w:abstractNumId w:val="0"/>
  </w:num>
  <w:num w:numId="18" w16cid:durableId="1470853814">
    <w:abstractNumId w:val="2"/>
  </w:num>
  <w:num w:numId="19" w16cid:durableId="906299759">
    <w:abstractNumId w:val="4"/>
  </w:num>
  <w:num w:numId="20" w16cid:durableId="95443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b0003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7BE"/>
    <w:rsid w:val="00024460"/>
    <w:rsid w:val="000C4CDA"/>
    <w:rsid w:val="000D5108"/>
    <w:rsid w:val="00136822"/>
    <w:rsid w:val="0018329F"/>
    <w:rsid w:val="001A150B"/>
    <w:rsid w:val="0020135B"/>
    <w:rsid w:val="002247BE"/>
    <w:rsid w:val="002321E3"/>
    <w:rsid w:val="0023457C"/>
    <w:rsid w:val="00273B3A"/>
    <w:rsid w:val="002770EC"/>
    <w:rsid w:val="0028724E"/>
    <w:rsid w:val="003B12D4"/>
    <w:rsid w:val="00415E90"/>
    <w:rsid w:val="004C36A4"/>
    <w:rsid w:val="004D12DD"/>
    <w:rsid w:val="00532DBB"/>
    <w:rsid w:val="00586BFC"/>
    <w:rsid w:val="005B0554"/>
    <w:rsid w:val="00622440"/>
    <w:rsid w:val="00684E61"/>
    <w:rsid w:val="006D3EA8"/>
    <w:rsid w:val="007432C4"/>
    <w:rsid w:val="007516B8"/>
    <w:rsid w:val="007A7EC7"/>
    <w:rsid w:val="007C7BC7"/>
    <w:rsid w:val="007E7D0C"/>
    <w:rsid w:val="00880DE4"/>
    <w:rsid w:val="008B416D"/>
    <w:rsid w:val="008D7674"/>
    <w:rsid w:val="009E6CD5"/>
    <w:rsid w:val="00A73469"/>
    <w:rsid w:val="00AC323E"/>
    <w:rsid w:val="00AF2477"/>
    <w:rsid w:val="00AF39DB"/>
    <w:rsid w:val="00AF41A1"/>
    <w:rsid w:val="00B27F37"/>
    <w:rsid w:val="00B75131"/>
    <w:rsid w:val="00B873DB"/>
    <w:rsid w:val="00BD40F2"/>
    <w:rsid w:val="00BD756D"/>
    <w:rsid w:val="00C15888"/>
    <w:rsid w:val="00C24B76"/>
    <w:rsid w:val="00C33D90"/>
    <w:rsid w:val="00C35F28"/>
    <w:rsid w:val="00C677AB"/>
    <w:rsid w:val="00CA4834"/>
    <w:rsid w:val="00D149D1"/>
    <w:rsid w:val="00D470D1"/>
    <w:rsid w:val="00D62573"/>
    <w:rsid w:val="00DE33CF"/>
    <w:rsid w:val="00E34234"/>
    <w:rsid w:val="00E51E67"/>
    <w:rsid w:val="00E61553"/>
    <w:rsid w:val="00EA3546"/>
    <w:rsid w:val="00F340E4"/>
    <w:rsid w:val="00F560E1"/>
    <w:rsid w:val="00F92013"/>
    <w:rsid w:val="00FA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b00037"/>
    </o:shapedefaults>
    <o:shapelayout v:ext="edit">
      <o:idmap v:ext="edit" data="1"/>
    </o:shapelayout>
  </w:shapeDefaults>
  <w:decimalSymbol w:val=","/>
  <w:listSeparator w:val=";"/>
  <w14:docId w14:val="07DA0F5C"/>
  <w15:docId w15:val="{3CF1A795-D42F-4C2C-9D61-D13BB132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note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List Bullet" w:uiPriority="99" w:qFormat="1"/>
    <w:lsdException w:name="List Number" w:uiPriority="99" w:qFormat="1"/>
    <w:lsdException w:name="Title" w:uiPriority="10" w:qFormat="1"/>
    <w:lsdException w:name="Subtitle" w:uiPriority="11" w:qFormat="1"/>
    <w:lsdException w:name="Hyperlink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33D90"/>
    <w:pPr>
      <w:tabs>
        <w:tab w:val="left" w:pos="454"/>
        <w:tab w:val="left" w:pos="907"/>
        <w:tab w:val="left" w:pos="1361"/>
      </w:tabs>
      <w:spacing w:line="276" w:lineRule="auto"/>
    </w:pPr>
    <w:rPr>
      <w:rFonts w:ascii="Roboto" w:hAnsi="Roboto"/>
      <w:color w:val="262626" w:themeColor="text1" w:themeTint="D9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33D90"/>
    <w:pPr>
      <w:keepNext/>
      <w:keepLines/>
      <w:spacing w:before="100" w:beforeAutospacing="1" w:after="120" w:line="240" w:lineRule="auto"/>
      <w:contextualSpacing/>
      <w:outlineLvl w:val="0"/>
    </w:pPr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33D90"/>
    <w:pPr>
      <w:keepNext/>
      <w:keepLines/>
      <w:spacing w:before="100" w:beforeAutospacing="1" w:after="120" w:line="240" w:lineRule="auto"/>
      <w:contextualSpacing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C33D90"/>
    <w:pPr>
      <w:keepNext/>
      <w:keepLines/>
      <w:spacing w:before="100" w:beforeAutospacing="1" w:after="120" w:line="240" w:lineRule="auto"/>
      <w:contextualSpacing/>
      <w:outlineLvl w:val="2"/>
    </w:pPr>
    <w:rPr>
      <w:rFonts w:eastAsiaTheme="majorEastAsia" w:cstheme="majorBidi"/>
      <w:b/>
      <w:bCs/>
      <w:i/>
      <w:color w:val="auto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3D90"/>
    <w:pPr>
      <w:keepNext/>
      <w:keepLines/>
      <w:spacing w:before="100" w:beforeAutospacing="1" w:after="120" w:line="240" w:lineRule="auto"/>
      <w:contextualSpacing/>
      <w:outlineLvl w:val="3"/>
    </w:pPr>
    <w:rPr>
      <w:rFonts w:eastAsiaTheme="majorEastAsia" w:cstheme="majorBidi"/>
      <w:b/>
      <w:bCs/>
      <w:iCs/>
      <w:color w:val="auto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paragraph" w:styleId="Koptekst">
    <w:name w:val="header"/>
    <w:basedOn w:val="Standaard"/>
    <w:link w:val="KoptekstChar"/>
    <w:uiPriority w:val="99"/>
    <w:unhideWhenUsed/>
    <w:qFormat/>
    <w:rsid w:val="00C33D90"/>
    <w:pPr>
      <w:tabs>
        <w:tab w:val="center" w:pos="4536"/>
        <w:tab w:val="right" w:pos="9072"/>
      </w:tabs>
    </w:pPr>
    <w:rPr>
      <w:color w:val="auto"/>
    </w:rPr>
  </w:style>
  <w:style w:type="paragraph" w:styleId="Voettekst">
    <w:name w:val="footer"/>
    <w:basedOn w:val="Standaard"/>
    <w:link w:val="VoettekstChar"/>
    <w:uiPriority w:val="99"/>
    <w:unhideWhenUsed/>
    <w:qFormat/>
    <w:rsid w:val="00C33D90"/>
    <w:pPr>
      <w:tabs>
        <w:tab w:val="center" w:pos="4703"/>
        <w:tab w:val="right" w:pos="9406"/>
      </w:tabs>
    </w:pPr>
    <w:rPr>
      <w:color w:val="auto"/>
      <w:sz w:val="16"/>
    </w:rPr>
  </w:style>
  <w:style w:type="character" w:styleId="Paginanummer">
    <w:name w:val="page number"/>
    <w:rPr>
      <w:rFonts w:ascii="Tahoma" w:hAnsi="Tahoma"/>
      <w:sz w:val="20"/>
    </w:rPr>
  </w:style>
  <w:style w:type="paragraph" w:customStyle="1" w:styleId="Opsommengetal">
    <w:name w:val="Opsommen getal"/>
    <w:basedOn w:val="Standaard"/>
    <w:link w:val="OpsommengetalChar"/>
    <w:qFormat/>
    <w:rsid w:val="00C33D90"/>
    <w:pPr>
      <w:numPr>
        <w:numId w:val="8"/>
      </w:numPr>
      <w:ind w:left="454" w:hanging="454"/>
    </w:pPr>
    <w:rPr>
      <w:color w:val="auto"/>
    </w:rPr>
  </w:style>
  <w:style w:type="character" w:customStyle="1" w:styleId="OpsommengetalChar">
    <w:name w:val="Opsommen getal Char"/>
    <w:basedOn w:val="Standaardalinea-lettertype"/>
    <w:link w:val="Opsommengetal"/>
    <w:rsid w:val="00C33D90"/>
    <w:rPr>
      <w:rFonts w:ascii="Roboto" w:hAnsi="Roboto"/>
      <w:sz w:val="20"/>
    </w:rPr>
  </w:style>
  <w:style w:type="paragraph" w:customStyle="1" w:styleId="Opsommenbullet">
    <w:name w:val="Opsommen bullet"/>
    <w:basedOn w:val="Standaard"/>
    <w:link w:val="OpsommenbulletChar"/>
    <w:qFormat/>
    <w:rsid w:val="00C33D90"/>
    <w:pPr>
      <w:numPr>
        <w:numId w:val="7"/>
      </w:numPr>
      <w:ind w:left="454" w:hanging="454"/>
    </w:pPr>
    <w:rPr>
      <w:color w:val="auto"/>
    </w:rPr>
  </w:style>
  <w:style w:type="character" w:customStyle="1" w:styleId="OpsommenbulletChar">
    <w:name w:val="Opsommen bullet Char"/>
    <w:basedOn w:val="Standaardalinea-lettertype"/>
    <w:link w:val="Opsommenbullet"/>
    <w:rsid w:val="00C33D90"/>
    <w:rPr>
      <w:rFonts w:ascii="Roboto" w:hAnsi="Roboto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33D90"/>
    <w:rPr>
      <w:rFonts w:ascii="Roboto Slab" w:eastAsiaTheme="majorEastAsia" w:hAnsi="Roboto Slab" w:cstheme="majorBidi"/>
      <w:b/>
      <w:bCs/>
      <w:color w:val="2581C4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33D90"/>
    <w:rPr>
      <w:rFonts w:ascii="Roboto" w:eastAsiaTheme="majorEastAsia" w:hAnsi="Roboto" w:cstheme="majorBidi"/>
      <w:b/>
      <w:bCs/>
      <w:color w:val="000000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33D90"/>
    <w:rPr>
      <w:rFonts w:ascii="Roboto" w:eastAsiaTheme="majorEastAsia" w:hAnsi="Roboto" w:cstheme="majorBidi"/>
      <w:b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3D90"/>
    <w:rPr>
      <w:rFonts w:ascii="Roboto" w:eastAsiaTheme="majorEastAsia" w:hAnsi="Roboto" w:cstheme="majorBidi"/>
      <w:b/>
      <w:bCs/>
      <w:iCs/>
      <w:sz w:val="20"/>
    </w:rPr>
  </w:style>
  <w:style w:type="paragraph" w:styleId="Voetnoottekst">
    <w:name w:val="footnote text"/>
    <w:basedOn w:val="Standaard"/>
    <w:link w:val="VoetnoottekstChar"/>
    <w:uiPriority w:val="99"/>
    <w:unhideWhenUsed/>
    <w:qFormat/>
    <w:rsid w:val="00C33D90"/>
    <w:rPr>
      <w:rFonts w:ascii="Segoe UI" w:hAnsi="Segoe UI"/>
      <w:color w:val="auto"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33D90"/>
    <w:rPr>
      <w:rFonts w:ascii="Segoe UI" w:hAnsi="Segoe UI"/>
      <w:sz w:val="16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C33D90"/>
    <w:rPr>
      <w:rFonts w:ascii="Roboto" w:hAnsi="Roboto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C33D90"/>
    <w:rPr>
      <w:rFonts w:ascii="Roboto" w:hAnsi="Roboto"/>
      <w:sz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33D90"/>
    <w:pPr>
      <w:spacing w:after="200"/>
    </w:pPr>
    <w:rPr>
      <w:b/>
      <w:bCs/>
      <w:color w:val="000000" w:themeColor="text1"/>
      <w:sz w:val="18"/>
      <w:szCs w:val="18"/>
    </w:rPr>
  </w:style>
  <w:style w:type="paragraph" w:styleId="Lijstopsomteken">
    <w:name w:val="List Bullet"/>
    <w:basedOn w:val="Standaard"/>
    <w:uiPriority w:val="99"/>
    <w:unhideWhenUsed/>
    <w:qFormat/>
    <w:rsid w:val="00C33D90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unhideWhenUsed/>
    <w:qFormat/>
    <w:rsid w:val="00C33D90"/>
    <w:pPr>
      <w:numPr>
        <w:numId w:val="17"/>
      </w:numPr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C33D90"/>
    <w:pPr>
      <w:spacing w:before="100" w:beforeAutospacing="1" w:after="300" w:line="240" w:lineRule="auto"/>
      <w:contextualSpacing/>
    </w:pPr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3D90"/>
    <w:rPr>
      <w:rFonts w:ascii="Roboto Slab" w:eastAsiaTheme="majorEastAsia" w:hAnsi="Roboto Slab" w:cstheme="majorBidi"/>
      <w:color w:val="2581C4"/>
      <w:spacing w:val="5"/>
      <w:kern w:val="28"/>
      <w:sz w:val="4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3D90"/>
    <w:pPr>
      <w:numPr>
        <w:ilvl w:val="1"/>
      </w:numPr>
      <w:spacing w:before="100" w:beforeAutospacing="1" w:after="120" w:line="240" w:lineRule="auto"/>
      <w:contextualSpacing/>
    </w:pPr>
    <w:rPr>
      <w:rFonts w:eastAsiaTheme="majorEastAsia" w:cstheme="majorBidi"/>
      <w:i/>
      <w:iCs/>
      <w:color w:val="auto"/>
      <w:sz w:val="2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3D90"/>
    <w:rPr>
      <w:rFonts w:ascii="Roboto" w:eastAsiaTheme="majorEastAsia" w:hAnsi="Roboto" w:cstheme="majorBidi"/>
      <w:i/>
      <w:iCs/>
      <w:sz w:val="28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33D90"/>
    <w:pPr>
      <w:outlineLvl w:val="9"/>
    </w:pPr>
  </w:style>
  <w:style w:type="paragraph" w:styleId="Ballontekst">
    <w:name w:val="Balloon Text"/>
    <w:basedOn w:val="Standaard"/>
    <w:link w:val="BallontekstChar"/>
    <w:rsid w:val="00586BF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86BFC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qFormat/>
    <w:rsid w:val="00C33D90"/>
    <w:rPr>
      <w:color w:val="2581C4"/>
      <w:u w:val="single"/>
    </w:rPr>
  </w:style>
  <w:style w:type="table" w:styleId="Tabelraster">
    <w:name w:val="Table Grid"/>
    <w:basedOn w:val="Standaardtabel"/>
    <w:rsid w:val="0022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224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act@veiligthuisgv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SOFFICE2010\Sjablonen\VeiligThuis\Kop%20Veilig%20Thuis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 Veilig Thuis</Template>
  <TotalTime>0</TotalTime>
  <Pages>3</Pages>
  <Words>507</Words>
  <Characters>2789</Characters>
  <Application>Microsoft Office Word</Application>
  <DocSecurity>8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Meldformulies KMH en HG</vt:lpstr>
    </vt:vector>
  </TitlesOfParts>
  <Company>GGD Gooi &amp; Vechtstreek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Meldformulies KMH en HG</dc:title>
  <dc:creator>Dick Jongerden</dc:creator>
  <cp:lastModifiedBy>Chantal van Erven</cp:lastModifiedBy>
  <cp:revision>2</cp:revision>
  <cp:lastPrinted>2018-07-10T11:24:00Z</cp:lastPrinted>
  <dcterms:created xsi:type="dcterms:W3CDTF">2024-12-02T12:58:00Z</dcterms:created>
  <dcterms:modified xsi:type="dcterms:W3CDTF">2024-12-02T12:58:00Z</dcterms:modified>
</cp:coreProperties>
</file>